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03AF" w14:textId="77777777" w:rsidR="00BF0EA9" w:rsidRPr="003C4BE9" w:rsidRDefault="00110D1C">
      <w:pPr>
        <w:spacing w:after="60" w:line="240" w:lineRule="auto"/>
        <w:jc w:val="center"/>
        <w:rPr>
          <w:sz w:val="40"/>
          <w:szCs w:val="36"/>
          <w:lang w:val="bg-BG"/>
        </w:rPr>
      </w:pPr>
      <w:r w:rsidRPr="003C4BE9">
        <w:rPr>
          <w:b/>
          <w:sz w:val="44"/>
          <w:szCs w:val="36"/>
          <w:lang w:val="bg-BG"/>
        </w:rPr>
        <w:t>ДЕКЛАРАЦИЯ</w:t>
      </w:r>
    </w:p>
    <w:p w14:paraId="2E2834D4" w14:textId="77777777" w:rsidR="00BF0EA9" w:rsidRPr="003C4BE9" w:rsidRDefault="00110D1C">
      <w:pPr>
        <w:spacing w:after="360" w:line="240" w:lineRule="auto"/>
        <w:jc w:val="center"/>
        <w:rPr>
          <w:lang w:val="bg-BG"/>
        </w:rPr>
      </w:pPr>
      <w:r w:rsidRPr="003C4BE9">
        <w:rPr>
          <w:b/>
          <w:lang w:val="bg-BG"/>
        </w:rPr>
        <w:t>за идентичност между хартиен и електронен екземпляр</w:t>
      </w:r>
    </w:p>
    <w:p w14:paraId="0D6E31AF" w14:textId="77777777" w:rsidR="003C4BE9" w:rsidRPr="003C4BE9" w:rsidRDefault="003C4BE9">
      <w:pPr>
        <w:spacing w:after="120" w:line="288" w:lineRule="auto"/>
        <w:rPr>
          <w:lang w:val="bg-BG"/>
        </w:rPr>
      </w:pPr>
    </w:p>
    <w:p w14:paraId="577F8434" w14:textId="149E068E" w:rsidR="00BF0EA9" w:rsidRPr="003C4BE9" w:rsidRDefault="00110D1C" w:rsidP="003C4BE9">
      <w:pPr>
        <w:spacing w:after="120" w:line="288" w:lineRule="auto"/>
        <w:jc w:val="both"/>
        <w:rPr>
          <w:lang w:val="bg-BG"/>
        </w:rPr>
      </w:pPr>
      <w:r w:rsidRPr="003C4BE9">
        <w:rPr>
          <w:lang w:val="bg-BG"/>
        </w:rPr>
        <w:t>Долуподписаният/ата, ..............................................................................................................,</w:t>
      </w:r>
    </w:p>
    <w:p w14:paraId="51FF9AE7" w14:textId="77777777" w:rsidR="00BF0EA9" w:rsidRPr="003C4BE9" w:rsidRDefault="00110D1C" w:rsidP="003C4BE9">
      <w:pPr>
        <w:spacing w:after="120" w:line="288" w:lineRule="auto"/>
        <w:jc w:val="both"/>
        <w:rPr>
          <w:lang w:val="bg-BG"/>
        </w:rPr>
      </w:pPr>
      <w:r w:rsidRPr="003C4BE9">
        <w:rPr>
          <w:lang w:val="bg-BG"/>
        </w:rPr>
        <w:t>ЕГН/ЛНЧ: ........................................,</w:t>
      </w:r>
    </w:p>
    <w:p w14:paraId="55E66BDB" w14:textId="77777777" w:rsidR="00BF0EA9" w:rsidRPr="003C4BE9" w:rsidRDefault="00110D1C" w:rsidP="003C4BE9">
      <w:pPr>
        <w:spacing w:after="120" w:line="288" w:lineRule="auto"/>
        <w:jc w:val="both"/>
        <w:rPr>
          <w:lang w:val="bg-BG"/>
        </w:rPr>
      </w:pPr>
      <w:r w:rsidRPr="003C4BE9">
        <w:rPr>
          <w:lang w:val="bg-BG"/>
        </w:rPr>
        <w:t>в качеството ми на .................................................................................................................,</w:t>
      </w:r>
    </w:p>
    <w:p w14:paraId="32352BDD" w14:textId="77777777" w:rsidR="003C4BE9" w:rsidRPr="003C4BE9" w:rsidRDefault="003C4BE9" w:rsidP="003C4BE9">
      <w:pPr>
        <w:spacing w:after="240" w:line="240" w:lineRule="auto"/>
        <w:jc w:val="both"/>
        <w:rPr>
          <w:b/>
          <w:lang w:val="bg-BG"/>
        </w:rPr>
      </w:pPr>
    </w:p>
    <w:p w14:paraId="03C48588" w14:textId="5774AD9C" w:rsidR="00BF0EA9" w:rsidRPr="003C4BE9" w:rsidRDefault="00110D1C" w:rsidP="003C4BE9">
      <w:pPr>
        <w:spacing w:after="240" w:line="240" w:lineRule="auto"/>
        <w:jc w:val="center"/>
        <w:rPr>
          <w:lang w:val="bg-BG"/>
        </w:rPr>
      </w:pPr>
      <w:r w:rsidRPr="003C4BE9">
        <w:rPr>
          <w:b/>
          <w:lang w:val="bg-BG"/>
        </w:rPr>
        <w:t>ДЕКЛАРИРАМ,</w:t>
      </w:r>
    </w:p>
    <w:p w14:paraId="25436522" w14:textId="13791BCD" w:rsidR="00BF0EA9" w:rsidRPr="003C4BE9" w:rsidRDefault="00110D1C" w:rsidP="003C4BE9">
      <w:pPr>
        <w:spacing w:after="160" w:line="300" w:lineRule="auto"/>
        <w:ind w:left="567" w:hanging="340"/>
        <w:jc w:val="both"/>
        <w:rPr>
          <w:lang w:val="bg-BG"/>
        </w:rPr>
      </w:pPr>
      <w:r w:rsidRPr="003C4BE9">
        <w:rPr>
          <w:lang w:val="bg-BG"/>
        </w:rPr>
        <w:t>1. Приложеният електронен екземпляр на документ</w:t>
      </w:r>
      <w:r w:rsidR="003C4BE9" w:rsidRPr="003C4BE9">
        <w:rPr>
          <w:lang w:val="bg-BG"/>
        </w:rPr>
        <w:t xml:space="preserve">ите по процедура </w:t>
      </w:r>
      <w:r w:rsidRPr="003C4BE9">
        <w:rPr>
          <w:lang w:val="bg-BG"/>
        </w:rPr>
        <w:t>„.............................................................................“ е напълно идентичен по съдържание с представени</w:t>
      </w:r>
      <w:r w:rsidR="003C4BE9" w:rsidRPr="003C4BE9">
        <w:rPr>
          <w:lang w:val="bg-BG"/>
        </w:rPr>
        <w:t>те</w:t>
      </w:r>
      <w:r w:rsidRPr="003C4BE9">
        <w:rPr>
          <w:lang w:val="bg-BG"/>
        </w:rPr>
        <w:t xml:space="preserve"> на хартиен носител екземпляр на същи</w:t>
      </w:r>
      <w:r w:rsidR="003C4BE9" w:rsidRPr="003C4BE9">
        <w:rPr>
          <w:lang w:val="bg-BG"/>
        </w:rPr>
        <w:t>те</w:t>
      </w:r>
      <w:r w:rsidRPr="003C4BE9">
        <w:rPr>
          <w:lang w:val="bg-BG"/>
        </w:rPr>
        <w:t xml:space="preserve"> документ</w:t>
      </w:r>
      <w:r w:rsidR="003C4BE9" w:rsidRPr="003C4BE9">
        <w:rPr>
          <w:lang w:val="bg-BG"/>
        </w:rPr>
        <w:t>и</w:t>
      </w:r>
      <w:r w:rsidRPr="003C4BE9">
        <w:rPr>
          <w:lang w:val="bg-BG"/>
        </w:rPr>
        <w:t>.</w:t>
      </w:r>
    </w:p>
    <w:p w14:paraId="258BA212" w14:textId="77777777" w:rsidR="00BF0EA9" w:rsidRPr="003C4BE9" w:rsidRDefault="00110D1C" w:rsidP="003C4BE9">
      <w:pPr>
        <w:spacing w:after="160" w:line="300" w:lineRule="auto"/>
        <w:ind w:left="567" w:hanging="340"/>
        <w:jc w:val="both"/>
        <w:rPr>
          <w:lang w:val="bg-BG"/>
        </w:rPr>
      </w:pPr>
      <w:r w:rsidRPr="003C4BE9">
        <w:rPr>
          <w:lang w:val="bg-BG"/>
        </w:rPr>
        <w:t>2. Между хартиения и електронния екземпляр не съществуват различия в текста, съдържанието, приложенията, подписите и останалите реквизити на документа.</w:t>
      </w:r>
    </w:p>
    <w:p w14:paraId="44850673" w14:textId="77777777" w:rsidR="003C4BE9" w:rsidRDefault="003C4BE9" w:rsidP="003C4BE9">
      <w:pPr>
        <w:spacing w:after="280" w:line="288" w:lineRule="auto"/>
        <w:jc w:val="both"/>
        <w:rPr>
          <w:lang w:val="bg-BG"/>
        </w:rPr>
      </w:pPr>
    </w:p>
    <w:p w14:paraId="2861A6FD" w14:textId="3E553A53" w:rsidR="00BF0EA9" w:rsidRDefault="003C4BE9" w:rsidP="003C4BE9">
      <w:pPr>
        <w:spacing w:after="280" w:line="288" w:lineRule="auto"/>
        <w:jc w:val="both"/>
        <w:rPr>
          <w:lang w:val="bg-BG"/>
        </w:rPr>
      </w:pPr>
      <w:r w:rsidRPr="003C4BE9">
        <w:rPr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66AB661B" w14:textId="5878FF7C" w:rsidR="003C4BE9" w:rsidRDefault="003C4BE9" w:rsidP="003C4BE9">
      <w:pPr>
        <w:spacing w:after="280" w:line="288" w:lineRule="auto"/>
        <w:jc w:val="both"/>
        <w:rPr>
          <w:lang w:val="bg-BG"/>
        </w:rPr>
      </w:pPr>
    </w:p>
    <w:p w14:paraId="34EE248B" w14:textId="77777777" w:rsidR="003C4BE9" w:rsidRPr="003C4BE9" w:rsidRDefault="003C4BE9" w:rsidP="003C4BE9">
      <w:pPr>
        <w:spacing w:after="280" w:line="288" w:lineRule="auto"/>
        <w:jc w:val="both"/>
        <w:rPr>
          <w:lang w:val="bg-BG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3969"/>
      </w:tblGrid>
      <w:tr w:rsidR="00BF0EA9" w:rsidRPr="003C4BE9" w14:paraId="2656ED8E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55000AA" w14:textId="77777777" w:rsidR="00BF0EA9" w:rsidRPr="003C4BE9" w:rsidRDefault="00110D1C">
            <w:pPr>
              <w:rPr>
                <w:lang w:val="bg-BG"/>
              </w:rPr>
            </w:pPr>
            <w:r w:rsidRPr="003C4BE9">
              <w:rPr>
                <w:lang w:val="bg-BG"/>
              </w:rPr>
              <w:t>Дата: .........................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3661E9" w14:textId="77777777" w:rsidR="00BF0EA9" w:rsidRPr="003C4BE9" w:rsidRDefault="00110D1C">
            <w:pPr>
              <w:rPr>
                <w:lang w:val="bg-BG"/>
              </w:rPr>
            </w:pPr>
            <w:r w:rsidRPr="003C4BE9">
              <w:rPr>
                <w:lang w:val="bg-BG"/>
              </w:rPr>
              <w:t>Декларатор: .................................</w:t>
            </w:r>
          </w:p>
        </w:tc>
      </w:tr>
      <w:tr w:rsidR="00BF0EA9" w:rsidRPr="003C4BE9" w14:paraId="2AF1CD2A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FE4261E" w14:textId="77777777" w:rsidR="00BF0EA9" w:rsidRPr="003C4BE9" w:rsidRDefault="00110D1C">
            <w:pPr>
              <w:rPr>
                <w:lang w:val="bg-BG"/>
              </w:rPr>
            </w:pPr>
            <w:r w:rsidRPr="003C4BE9">
              <w:rPr>
                <w:lang w:val="bg-BG"/>
              </w:rPr>
              <w:t>Гр./с.: .......................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E973C52" w14:textId="05C199D9" w:rsidR="00BF0EA9" w:rsidRPr="003C4BE9" w:rsidRDefault="003C4BE9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         /</w:t>
            </w:r>
            <w:r w:rsidR="00110D1C" w:rsidRPr="003C4BE9">
              <w:rPr>
                <w:lang w:val="bg-BG"/>
              </w:rPr>
              <w:t>.....................................</w:t>
            </w:r>
            <w:r>
              <w:rPr>
                <w:lang w:val="bg-BG"/>
              </w:rPr>
              <w:t>/</w:t>
            </w:r>
          </w:p>
        </w:tc>
      </w:tr>
      <w:tr w:rsidR="003C4BE9" w:rsidRPr="003C4BE9" w14:paraId="32413B96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AE99C6A" w14:textId="77777777" w:rsidR="003C4BE9" w:rsidRPr="003C4BE9" w:rsidRDefault="003C4BE9">
            <w:pPr>
              <w:rPr>
                <w:lang w:val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F224F19" w14:textId="77777777" w:rsidR="003C4BE9" w:rsidRDefault="003C4BE9">
            <w:pPr>
              <w:rPr>
                <w:lang w:val="bg-BG"/>
              </w:rPr>
            </w:pPr>
          </w:p>
        </w:tc>
      </w:tr>
    </w:tbl>
    <w:p w14:paraId="195880A7" w14:textId="77777777" w:rsidR="00110D1C" w:rsidRPr="003C4BE9" w:rsidRDefault="00110D1C">
      <w:pPr>
        <w:rPr>
          <w:lang w:val="bg-BG"/>
        </w:rPr>
      </w:pPr>
    </w:p>
    <w:sectPr w:rsidR="00110D1C" w:rsidRPr="003C4BE9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6874809">
    <w:abstractNumId w:val="8"/>
  </w:num>
  <w:num w:numId="2" w16cid:durableId="1174346199">
    <w:abstractNumId w:val="6"/>
  </w:num>
  <w:num w:numId="3" w16cid:durableId="545484430">
    <w:abstractNumId w:val="5"/>
  </w:num>
  <w:num w:numId="4" w16cid:durableId="1613854352">
    <w:abstractNumId w:val="4"/>
  </w:num>
  <w:num w:numId="5" w16cid:durableId="2048752369">
    <w:abstractNumId w:val="7"/>
  </w:num>
  <w:num w:numId="6" w16cid:durableId="777872416">
    <w:abstractNumId w:val="3"/>
  </w:num>
  <w:num w:numId="7" w16cid:durableId="618219804">
    <w:abstractNumId w:val="2"/>
  </w:num>
  <w:num w:numId="8" w16cid:durableId="770509968">
    <w:abstractNumId w:val="1"/>
  </w:num>
  <w:num w:numId="9" w16cid:durableId="155696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D1C"/>
    <w:rsid w:val="0015074B"/>
    <w:rsid w:val="0022146D"/>
    <w:rsid w:val="0029639D"/>
    <w:rsid w:val="00326F90"/>
    <w:rsid w:val="003C4BE9"/>
    <w:rsid w:val="009B56CA"/>
    <w:rsid w:val="00AA1D8D"/>
    <w:rsid w:val="00B266E1"/>
    <w:rsid w:val="00B47730"/>
    <w:rsid w:val="00BF0EA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F9479"/>
  <w14:defaultImageDpi w14:val="300"/>
  <w15:docId w15:val="{44CFF4D4-AA27-416F-8622-9CC4842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Kristina Mitkova</cp:lastModifiedBy>
  <cp:revision>2</cp:revision>
  <cp:lastPrinted>2026-04-03T12:15:00Z</cp:lastPrinted>
  <dcterms:created xsi:type="dcterms:W3CDTF">2026-04-16T11:55:00Z</dcterms:created>
  <dcterms:modified xsi:type="dcterms:W3CDTF">2026-04-16T11:55:00Z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f686f41e-9678-41ef-a717-87bcdde01e30</vt:lpwstr>
  </property>
</Properties>
</file>